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FA22" w14:textId="5C45C0CB" w:rsidR="007909A6" w:rsidRDefault="007909A6"/>
    <w:p w14:paraId="7B02007D" w14:textId="77777777" w:rsidR="00DA49A1" w:rsidRDefault="00DA49A1"/>
    <w:p w14:paraId="1ADC0F14" w14:textId="188CABBE" w:rsidR="007909A6" w:rsidRPr="00DA49A1" w:rsidRDefault="00DA49A1" w:rsidP="00725C6B">
      <w:pPr>
        <w:jc w:val="center"/>
        <w:rPr>
          <w:b/>
          <w:bCs/>
        </w:rPr>
      </w:pPr>
      <w:r w:rsidRPr="00DA49A1">
        <w:rPr>
          <w:b/>
          <w:bCs/>
        </w:rPr>
        <w:t>STAWKI STYPENDIALNE DLA MOBILNOSCI STUDENTOW NA STUDIA</w:t>
      </w:r>
      <w:r w:rsidR="00E075C6" w:rsidRPr="00DA49A1">
        <w:rPr>
          <w:b/>
          <w:bCs/>
        </w:rPr>
        <w:t>/PRAKTYKĘ</w:t>
      </w:r>
      <w:r w:rsidRPr="00DA49A1">
        <w:rPr>
          <w:b/>
          <w:bCs/>
        </w:rPr>
        <w:t xml:space="preserve"> W</w:t>
      </w:r>
    </w:p>
    <w:p w14:paraId="073B2DFD" w14:textId="77777777" w:rsidR="007909A6" w:rsidRPr="00DA49A1" w:rsidRDefault="00DA49A1" w:rsidP="00725C6B">
      <w:pPr>
        <w:jc w:val="center"/>
        <w:rPr>
          <w:b/>
          <w:bCs/>
        </w:rPr>
      </w:pPr>
      <w:r w:rsidRPr="00DA49A1">
        <w:rPr>
          <w:b/>
          <w:bCs/>
        </w:rPr>
        <w:t>PROGRAMIE ERASMUS+</w:t>
      </w:r>
    </w:p>
    <w:p w14:paraId="045FED79" w14:textId="477A6C55" w:rsidR="007909A6" w:rsidRPr="00DA49A1" w:rsidRDefault="00DA49A1" w:rsidP="00725C6B">
      <w:pPr>
        <w:jc w:val="center"/>
        <w:rPr>
          <w:b/>
          <w:bCs/>
        </w:rPr>
      </w:pPr>
      <w:r w:rsidRPr="00DA49A1">
        <w:rPr>
          <w:b/>
          <w:bCs/>
        </w:rPr>
        <w:t>W ROKU AKADEMICKIM 2025/2026</w:t>
      </w:r>
    </w:p>
    <w:p w14:paraId="3E9AC6CE" w14:textId="77777777" w:rsidR="00725C6B" w:rsidRDefault="00725C6B" w:rsidP="00725C6B">
      <w:pPr>
        <w:jc w:val="center"/>
      </w:pPr>
    </w:p>
    <w:p w14:paraId="6F25F506" w14:textId="5C9C9B3F" w:rsidR="007909A6" w:rsidRPr="00E075C6" w:rsidRDefault="00DA49A1">
      <w:pPr>
        <w:rPr>
          <w:b/>
          <w:bCs/>
        </w:rPr>
      </w:pPr>
      <w:proofErr w:type="spellStart"/>
      <w:r w:rsidRPr="00E075C6">
        <w:rPr>
          <w:b/>
          <w:bCs/>
        </w:rPr>
        <w:t>Wsparcie</w:t>
      </w:r>
      <w:proofErr w:type="spellEnd"/>
      <w:r w:rsidRPr="00E075C6">
        <w:rPr>
          <w:b/>
          <w:bCs/>
        </w:rPr>
        <w:t xml:space="preserve"> </w:t>
      </w:r>
      <w:proofErr w:type="spellStart"/>
      <w:r w:rsidRPr="00E075C6">
        <w:rPr>
          <w:b/>
          <w:bCs/>
        </w:rPr>
        <w:t>indywidualne</w:t>
      </w:r>
      <w:proofErr w:type="spellEnd"/>
      <w:r w:rsidRPr="00E075C6">
        <w:rPr>
          <w:b/>
          <w:bCs/>
        </w:rPr>
        <w:t xml:space="preserve"> na </w:t>
      </w:r>
      <w:proofErr w:type="spellStart"/>
      <w:r w:rsidRPr="00E075C6">
        <w:rPr>
          <w:b/>
          <w:bCs/>
        </w:rPr>
        <w:t>dtugoterminowe</w:t>
      </w:r>
      <w:proofErr w:type="spellEnd"/>
      <w:r w:rsidRPr="00E075C6">
        <w:rPr>
          <w:b/>
          <w:bCs/>
        </w:rPr>
        <w:t xml:space="preserve"> </w:t>
      </w:r>
      <w:proofErr w:type="spellStart"/>
      <w:r w:rsidRPr="00E075C6">
        <w:rPr>
          <w:b/>
          <w:bCs/>
        </w:rPr>
        <w:t>wyjazdy</w:t>
      </w:r>
      <w:proofErr w:type="spellEnd"/>
      <w:r w:rsidRPr="00E075C6">
        <w:rPr>
          <w:b/>
          <w:bCs/>
        </w:rPr>
        <w:t xml:space="preserve"> </w:t>
      </w:r>
      <w:proofErr w:type="spellStart"/>
      <w:r w:rsidRPr="00E075C6">
        <w:rPr>
          <w:b/>
          <w:bCs/>
        </w:rPr>
        <w:t>student</w:t>
      </w:r>
      <w:r w:rsidR="00725C6B" w:rsidRPr="00E075C6">
        <w:rPr>
          <w:b/>
          <w:bCs/>
        </w:rPr>
        <w:t>ó</w:t>
      </w:r>
      <w:r w:rsidRPr="00E075C6">
        <w:rPr>
          <w:b/>
          <w:bCs/>
        </w:rPr>
        <w:t>w</w:t>
      </w:r>
      <w:proofErr w:type="spellEnd"/>
      <w:r w:rsidRPr="00E075C6">
        <w:rPr>
          <w:b/>
          <w:bCs/>
        </w:rPr>
        <w:t xml:space="preserve"> na </w:t>
      </w:r>
      <w:proofErr w:type="spellStart"/>
      <w:r w:rsidRPr="00E075C6">
        <w:rPr>
          <w:b/>
          <w:bCs/>
        </w:rPr>
        <w:t>studia</w:t>
      </w:r>
      <w:proofErr w:type="spellEnd"/>
      <w:r w:rsidRPr="00E075C6">
        <w:rPr>
          <w:b/>
          <w:bCs/>
        </w:rPr>
        <w:t xml:space="preserve"> (SMS):</w:t>
      </w:r>
    </w:p>
    <w:p w14:paraId="6E448673" w14:textId="75041444" w:rsidR="00725C6B" w:rsidRDefault="00725C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7"/>
        <w:gridCol w:w="4313"/>
      </w:tblGrid>
      <w:tr w:rsidR="00725C6B" w14:paraId="167E68D0" w14:textId="77777777" w:rsidTr="00725C6B">
        <w:tc>
          <w:tcPr>
            <w:tcW w:w="4390" w:type="dxa"/>
          </w:tcPr>
          <w:p w14:paraId="49D46A70" w14:textId="77777777" w:rsidR="00725C6B" w:rsidRDefault="00725C6B" w:rsidP="00725C6B">
            <w:proofErr w:type="spellStart"/>
            <w:r>
              <w:t>Kraje</w:t>
            </w:r>
            <w:proofErr w:type="spellEnd"/>
            <w:r>
              <w:t xml:space="preserve"> </w:t>
            </w:r>
            <w:proofErr w:type="spellStart"/>
            <w:r>
              <w:t>nalezace</w:t>
            </w:r>
            <w:proofErr w:type="spellEnd"/>
            <w:r>
              <w:t xml:space="preserve"> do </w:t>
            </w:r>
            <w:proofErr w:type="spellStart"/>
            <w:r>
              <w:t>danej</w:t>
            </w:r>
            <w:proofErr w:type="spellEnd"/>
            <w:r>
              <w:t xml:space="preserve"> </w:t>
            </w:r>
            <w:proofErr w:type="spellStart"/>
            <w:r>
              <w:t>grupy</w:t>
            </w:r>
            <w:proofErr w:type="spellEnd"/>
          </w:p>
          <w:p w14:paraId="36CE3D14" w14:textId="77777777" w:rsidR="00725C6B" w:rsidRDefault="00725C6B"/>
        </w:tc>
        <w:tc>
          <w:tcPr>
            <w:tcW w:w="4390" w:type="dxa"/>
          </w:tcPr>
          <w:p w14:paraId="3CB4366D" w14:textId="77777777" w:rsidR="00725C6B" w:rsidRDefault="00725C6B" w:rsidP="00725C6B">
            <w:proofErr w:type="spellStart"/>
            <w:r>
              <w:t>Stawka</w:t>
            </w:r>
            <w:proofErr w:type="spellEnd"/>
            <w:r>
              <w:t xml:space="preserve"> </w:t>
            </w:r>
            <w:proofErr w:type="spellStart"/>
            <w:r>
              <w:t>miesieczna</w:t>
            </w:r>
            <w:proofErr w:type="spellEnd"/>
          </w:p>
          <w:p w14:paraId="2109F811" w14:textId="77777777" w:rsidR="00725C6B" w:rsidRDefault="00725C6B"/>
        </w:tc>
      </w:tr>
      <w:tr w:rsidR="00725C6B" w14:paraId="0108284D" w14:textId="77777777" w:rsidTr="00725C6B">
        <w:trPr>
          <w:trHeight w:val="1502"/>
        </w:trPr>
        <w:tc>
          <w:tcPr>
            <w:tcW w:w="4390" w:type="dxa"/>
          </w:tcPr>
          <w:p w14:paraId="37181F27" w14:textId="06CBDD26" w:rsidR="00725C6B" w:rsidRDefault="00725C6B" w:rsidP="00725C6B">
            <w:r>
              <w:t xml:space="preserve">Austria, </w:t>
            </w:r>
            <w:proofErr w:type="spellStart"/>
            <w:r>
              <w:t>Belgia</w:t>
            </w:r>
            <w:proofErr w:type="spellEnd"/>
            <w:r>
              <w:t xml:space="preserve">, Dania, Finlandia, </w:t>
            </w:r>
            <w:proofErr w:type="spellStart"/>
            <w:r>
              <w:t>Francja</w:t>
            </w:r>
            <w:proofErr w:type="spellEnd"/>
            <w:r>
              <w:t xml:space="preserve">, </w:t>
            </w:r>
            <w:proofErr w:type="spellStart"/>
            <w:r>
              <w:t>Irlandia</w:t>
            </w:r>
            <w:proofErr w:type="spellEnd"/>
            <w:r>
              <w:t xml:space="preserve">, </w:t>
            </w:r>
            <w:proofErr w:type="spellStart"/>
            <w:r>
              <w:t>Rumunia</w:t>
            </w:r>
            <w:proofErr w:type="spellEnd"/>
            <w:r>
              <w:t xml:space="preserve">, Serbia, </w:t>
            </w:r>
            <w:proofErr w:type="spellStart"/>
            <w:r>
              <w:t>Turcja</w:t>
            </w:r>
            <w:proofErr w:type="spellEnd"/>
            <w:r>
              <w:t xml:space="preserve">, </w:t>
            </w:r>
            <w:proofErr w:type="spellStart"/>
            <w:r>
              <w:t>Wegry</w:t>
            </w:r>
            <w:proofErr w:type="spellEnd"/>
            <w:r>
              <w:t xml:space="preserve">, </w:t>
            </w:r>
            <w:proofErr w:type="spellStart"/>
            <w:r>
              <w:t>Islandia</w:t>
            </w:r>
            <w:proofErr w:type="spellEnd"/>
            <w:r>
              <w:t xml:space="preserve">, Lichtenstein, </w:t>
            </w:r>
            <w:proofErr w:type="spellStart"/>
            <w:r>
              <w:t>Luksemburg</w:t>
            </w:r>
            <w:proofErr w:type="spellEnd"/>
            <w:r>
              <w:t xml:space="preserve">, </w:t>
            </w:r>
            <w:proofErr w:type="spellStart"/>
            <w:r>
              <w:t>Niderlandy</w:t>
            </w:r>
            <w:proofErr w:type="spellEnd"/>
            <w:r>
              <w:t xml:space="preserve">, </w:t>
            </w:r>
            <w:proofErr w:type="spellStart"/>
            <w:r>
              <w:t>Niemcy</w:t>
            </w:r>
            <w:proofErr w:type="spellEnd"/>
            <w:r>
              <w:t xml:space="preserve">, </w:t>
            </w:r>
            <w:proofErr w:type="spellStart"/>
            <w:r>
              <w:t>Norwegia</w:t>
            </w:r>
            <w:proofErr w:type="spellEnd"/>
            <w:r>
              <w:t xml:space="preserve"> , </w:t>
            </w:r>
            <w:proofErr w:type="spellStart"/>
            <w:r>
              <w:t>Szwecja</w:t>
            </w:r>
            <w:proofErr w:type="spellEnd"/>
            <w:r>
              <w:t xml:space="preserve">, </w:t>
            </w:r>
            <w:proofErr w:type="spellStart"/>
            <w:r>
              <w:t>Wtochy</w:t>
            </w:r>
            <w:proofErr w:type="spellEnd"/>
          </w:p>
          <w:p w14:paraId="0A87B5BA" w14:textId="336FEE1D" w:rsidR="00725C6B" w:rsidRDefault="00725C6B"/>
        </w:tc>
        <w:tc>
          <w:tcPr>
            <w:tcW w:w="4390" w:type="dxa"/>
          </w:tcPr>
          <w:p w14:paraId="0BDE91F7" w14:textId="77777777" w:rsidR="00725C6B" w:rsidRDefault="00725C6B">
            <w:r>
              <w:t>670 euro</w:t>
            </w:r>
          </w:p>
          <w:p w14:paraId="315FBCCE" w14:textId="77777777" w:rsidR="00725C6B" w:rsidRDefault="00725C6B"/>
          <w:p w14:paraId="135362F6" w14:textId="40DAE967" w:rsidR="00725C6B" w:rsidRDefault="00725C6B"/>
        </w:tc>
      </w:tr>
      <w:tr w:rsidR="00725C6B" w14:paraId="2A74605C" w14:textId="77777777" w:rsidTr="00725C6B">
        <w:tc>
          <w:tcPr>
            <w:tcW w:w="4390" w:type="dxa"/>
          </w:tcPr>
          <w:p w14:paraId="34EEAAE9" w14:textId="3E201E4D" w:rsidR="00725C6B" w:rsidRDefault="00725C6B" w:rsidP="00725C6B">
            <w:proofErr w:type="spellStart"/>
            <w:r>
              <w:t>Cypr</w:t>
            </w:r>
            <w:proofErr w:type="spellEnd"/>
            <w:r>
              <w:t xml:space="preserve">, </w:t>
            </w:r>
            <w:proofErr w:type="spellStart"/>
            <w:r>
              <w:t>Czechy</w:t>
            </w:r>
            <w:proofErr w:type="spellEnd"/>
            <w:r>
              <w:t xml:space="preserve">, Estonia, </w:t>
            </w:r>
            <w:proofErr w:type="spellStart"/>
            <w:r>
              <w:t>Grecja</w:t>
            </w:r>
            <w:proofErr w:type="spellEnd"/>
            <w:r>
              <w:t xml:space="preserve">, </w:t>
            </w:r>
            <w:proofErr w:type="spellStart"/>
            <w:r>
              <w:t>Hiszpania</w:t>
            </w:r>
            <w:proofErr w:type="spellEnd"/>
            <w:r>
              <w:t xml:space="preserve">, </w:t>
            </w:r>
            <w:proofErr w:type="spellStart"/>
            <w:r>
              <w:t>Lotwa</w:t>
            </w:r>
            <w:proofErr w:type="spellEnd"/>
            <w:r>
              <w:t xml:space="preserve">, Malta, </w:t>
            </w:r>
            <w:proofErr w:type="spellStart"/>
            <w:r>
              <w:t>Portugalia</w:t>
            </w:r>
            <w:proofErr w:type="spellEnd"/>
            <w:r>
              <w:t xml:space="preserve">, </w:t>
            </w:r>
            <w:proofErr w:type="spellStart"/>
            <w:r>
              <w:t>Stowacja</w:t>
            </w:r>
            <w:proofErr w:type="spellEnd"/>
            <w:r>
              <w:t xml:space="preserve">, </w:t>
            </w:r>
            <w:proofErr w:type="spellStart"/>
            <w:r>
              <w:t>Stowenia</w:t>
            </w:r>
            <w:proofErr w:type="spellEnd"/>
          </w:p>
        </w:tc>
        <w:tc>
          <w:tcPr>
            <w:tcW w:w="4390" w:type="dxa"/>
          </w:tcPr>
          <w:p w14:paraId="7828C020" w14:textId="4E5F7640" w:rsidR="00725C6B" w:rsidRDefault="00725C6B" w:rsidP="00725C6B">
            <w:r>
              <w:t>670 euro</w:t>
            </w:r>
          </w:p>
          <w:p w14:paraId="4D1F78A3" w14:textId="4B63ED71" w:rsidR="00725C6B" w:rsidRDefault="00725C6B"/>
          <w:p w14:paraId="5398D4ED" w14:textId="292D6FE0" w:rsidR="00725C6B" w:rsidRDefault="00725C6B"/>
          <w:p w14:paraId="4F29ADCE" w14:textId="77777777" w:rsidR="00725C6B" w:rsidRDefault="00725C6B"/>
          <w:p w14:paraId="431F7FBD" w14:textId="7AEF65C0" w:rsidR="00725C6B" w:rsidRDefault="00725C6B"/>
        </w:tc>
      </w:tr>
      <w:tr w:rsidR="00725C6B" w14:paraId="64DDF130" w14:textId="77777777" w:rsidTr="00725C6B">
        <w:tc>
          <w:tcPr>
            <w:tcW w:w="4390" w:type="dxa"/>
          </w:tcPr>
          <w:p w14:paraId="5725BA85" w14:textId="4DF46297" w:rsidR="00725C6B" w:rsidRDefault="00725C6B" w:rsidP="00725C6B">
            <w:proofErr w:type="spellStart"/>
            <w:r>
              <w:t>Butgaria</w:t>
            </w:r>
            <w:proofErr w:type="spellEnd"/>
            <w:r>
              <w:t xml:space="preserve">, </w:t>
            </w:r>
            <w:proofErr w:type="spellStart"/>
            <w:r>
              <w:t>Chorwacja</w:t>
            </w:r>
            <w:proofErr w:type="spellEnd"/>
            <w:r>
              <w:t xml:space="preserve">, </w:t>
            </w:r>
            <w:proofErr w:type="spellStart"/>
            <w:r>
              <w:t>Litwa</w:t>
            </w:r>
            <w:proofErr w:type="spellEnd"/>
            <w:r>
              <w:t xml:space="preserve">, Macedonia </w:t>
            </w:r>
            <w:proofErr w:type="spellStart"/>
            <w:r>
              <w:t>Pétnocna</w:t>
            </w:r>
            <w:proofErr w:type="spellEnd"/>
            <w:r>
              <w:t>,</w:t>
            </w:r>
            <w:r w:rsidR="00673262">
              <w:t xml:space="preserve"> </w:t>
            </w:r>
            <w:proofErr w:type="spellStart"/>
            <w:r w:rsidR="00673262">
              <w:t>Rumunia</w:t>
            </w:r>
            <w:proofErr w:type="spellEnd"/>
            <w:r w:rsidR="00673262">
              <w:t xml:space="preserve">, Serbia, </w:t>
            </w:r>
            <w:proofErr w:type="spellStart"/>
            <w:r w:rsidR="00673262">
              <w:t>Turcja</w:t>
            </w:r>
            <w:proofErr w:type="spellEnd"/>
            <w:r w:rsidR="00673262">
              <w:t xml:space="preserve">, </w:t>
            </w:r>
            <w:proofErr w:type="spellStart"/>
            <w:r w:rsidR="00673262">
              <w:t>Węgry</w:t>
            </w:r>
            <w:proofErr w:type="spellEnd"/>
          </w:p>
        </w:tc>
        <w:tc>
          <w:tcPr>
            <w:tcW w:w="4390" w:type="dxa"/>
          </w:tcPr>
          <w:p w14:paraId="5D71768D" w14:textId="781AD9F0" w:rsidR="00725C6B" w:rsidRDefault="00725C6B" w:rsidP="00725C6B">
            <w:r>
              <w:t>600 euro</w:t>
            </w:r>
          </w:p>
        </w:tc>
      </w:tr>
    </w:tbl>
    <w:p w14:paraId="27A83469" w14:textId="5B20D76C" w:rsidR="00725C6B" w:rsidRDefault="00725C6B">
      <w:bookmarkStart w:id="0" w:name="_GoBack"/>
      <w:bookmarkEnd w:id="0"/>
    </w:p>
    <w:p w14:paraId="218D6031" w14:textId="77777777" w:rsidR="00673262" w:rsidRPr="00E075C6" w:rsidRDefault="00673262" w:rsidP="00673262">
      <w:pPr>
        <w:rPr>
          <w:b/>
          <w:bCs/>
        </w:rPr>
      </w:pPr>
      <w:proofErr w:type="spellStart"/>
      <w:r w:rsidRPr="00E075C6">
        <w:rPr>
          <w:b/>
          <w:bCs/>
        </w:rPr>
        <w:t>Wsparcie</w:t>
      </w:r>
      <w:proofErr w:type="spellEnd"/>
      <w:r w:rsidRPr="00E075C6">
        <w:rPr>
          <w:b/>
          <w:bCs/>
        </w:rPr>
        <w:t xml:space="preserve"> </w:t>
      </w:r>
      <w:proofErr w:type="spellStart"/>
      <w:r w:rsidRPr="00E075C6">
        <w:rPr>
          <w:b/>
          <w:bCs/>
        </w:rPr>
        <w:t>indywidualne</w:t>
      </w:r>
      <w:proofErr w:type="spellEnd"/>
      <w:r w:rsidRPr="00E075C6">
        <w:rPr>
          <w:b/>
          <w:bCs/>
        </w:rPr>
        <w:t xml:space="preserve"> na </w:t>
      </w:r>
      <w:proofErr w:type="spellStart"/>
      <w:r w:rsidRPr="00E075C6">
        <w:rPr>
          <w:b/>
          <w:bCs/>
        </w:rPr>
        <w:t>dtugoterminowe</w:t>
      </w:r>
      <w:proofErr w:type="spellEnd"/>
      <w:r w:rsidRPr="00E075C6">
        <w:rPr>
          <w:b/>
          <w:bCs/>
        </w:rPr>
        <w:t xml:space="preserve"> </w:t>
      </w:r>
      <w:proofErr w:type="spellStart"/>
      <w:r w:rsidRPr="00E075C6">
        <w:rPr>
          <w:b/>
          <w:bCs/>
        </w:rPr>
        <w:t>wyjazdy</w:t>
      </w:r>
      <w:proofErr w:type="spellEnd"/>
      <w:r w:rsidRPr="00E075C6">
        <w:rPr>
          <w:b/>
          <w:bCs/>
        </w:rPr>
        <w:t xml:space="preserve"> </w:t>
      </w:r>
      <w:proofErr w:type="spellStart"/>
      <w:r w:rsidRPr="00E075C6">
        <w:rPr>
          <w:b/>
          <w:bCs/>
        </w:rPr>
        <w:t>studentów</w:t>
      </w:r>
      <w:proofErr w:type="spellEnd"/>
      <w:r w:rsidRPr="00E075C6">
        <w:rPr>
          <w:b/>
          <w:bCs/>
        </w:rPr>
        <w:t xml:space="preserve"> I </w:t>
      </w:r>
      <w:proofErr w:type="spellStart"/>
      <w:r w:rsidRPr="00E075C6">
        <w:rPr>
          <w:b/>
          <w:bCs/>
        </w:rPr>
        <w:t>absolwentów</w:t>
      </w:r>
      <w:proofErr w:type="spellEnd"/>
      <w:r w:rsidRPr="00E075C6">
        <w:rPr>
          <w:b/>
          <w:bCs/>
        </w:rPr>
        <w:t xml:space="preserve"> na </w:t>
      </w:r>
      <w:proofErr w:type="spellStart"/>
      <w:r w:rsidRPr="00E075C6">
        <w:rPr>
          <w:b/>
          <w:bCs/>
        </w:rPr>
        <w:t>praktyki</w:t>
      </w:r>
      <w:proofErr w:type="spellEnd"/>
      <w:r w:rsidRPr="00E075C6">
        <w:rPr>
          <w:b/>
          <w:bCs/>
        </w:rPr>
        <w:t xml:space="preserve"> (SMT):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7"/>
        <w:gridCol w:w="4313"/>
      </w:tblGrid>
      <w:tr w:rsidR="00673262" w14:paraId="7CB0EF0D" w14:textId="77777777" w:rsidTr="00673262">
        <w:tc>
          <w:tcPr>
            <w:tcW w:w="4390" w:type="dxa"/>
          </w:tcPr>
          <w:p w14:paraId="0F089475" w14:textId="77777777" w:rsidR="00673262" w:rsidRDefault="00673262" w:rsidP="00673262">
            <w:proofErr w:type="spellStart"/>
            <w:r>
              <w:t>Kraje</w:t>
            </w:r>
            <w:proofErr w:type="spellEnd"/>
            <w:r>
              <w:t xml:space="preserve"> </w:t>
            </w:r>
            <w:proofErr w:type="spellStart"/>
            <w:r>
              <w:t>nalezace</w:t>
            </w:r>
            <w:proofErr w:type="spellEnd"/>
            <w:r>
              <w:t xml:space="preserve"> do </w:t>
            </w:r>
            <w:proofErr w:type="spellStart"/>
            <w:r>
              <w:t>danej</w:t>
            </w:r>
            <w:proofErr w:type="spellEnd"/>
            <w:r>
              <w:t xml:space="preserve"> </w:t>
            </w:r>
            <w:proofErr w:type="spellStart"/>
            <w:r>
              <w:t>grupy</w:t>
            </w:r>
            <w:proofErr w:type="spellEnd"/>
          </w:p>
          <w:p w14:paraId="560355E9" w14:textId="77777777" w:rsidR="00673262" w:rsidRDefault="00673262" w:rsidP="00673262"/>
        </w:tc>
        <w:tc>
          <w:tcPr>
            <w:tcW w:w="4390" w:type="dxa"/>
          </w:tcPr>
          <w:p w14:paraId="04206D22" w14:textId="77777777" w:rsidR="00673262" w:rsidRDefault="00673262" w:rsidP="00673262">
            <w:proofErr w:type="spellStart"/>
            <w:r>
              <w:t>Stawka</w:t>
            </w:r>
            <w:proofErr w:type="spellEnd"/>
            <w:r>
              <w:t xml:space="preserve"> </w:t>
            </w:r>
            <w:proofErr w:type="spellStart"/>
            <w:r>
              <w:t>miesieczna</w:t>
            </w:r>
            <w:proofErr w:type="spellEnd"/>
          </w:p>
          <w:p w14:paraId="5903AA81" w14:textId="77777777" w:rsidR="00673262" w:rsidRDefault="00673262" w:rsidP="00673262"/>
        </w:tc>
      </w:tr>
      <w:tr w:rsidR="00673262" w14:paraId="0D7BAAA9" w14:textId="77777777" w:rsidTr="00673262">
        <w:tc>
          <w:tcPr>
            <w:tcW w:w="4390" w:type="dxa"/>
          </w:tcPr>
          <w:p w14:paraId="12B74D17" w14:textId="77777777" w:rsidR="00673262" w:rsidRDefault="00673262" w:rsidP="00673262">
            <w:r>
              <w:t xml:space="preserve">Austria, </w:t>
            </w:r>
            <w:proofErr w:type="spellStart"/>
            <w:r>
              <w:t>Belgia</w:t>
            </w:r>
            <w:proofErr w:type="spellEnd"/>
            <w:r>
              <w:t xml:space="preserve">, Dania, Finlandia, </w:t>
            </w:r>
            <w:proofErr w:type="spellStart"/>
            <w:r>
              <w:t>Francja</w:t>
            </w:r>
            <w:proofErr w:type="spellEnd"/>
            <w:r>
              <w:t xml:space="preserve">, </w:t>
            </w:r>
            <w:proofErr w:type="spellStart"/>
            <w:r>
              <w:t>Irlandia</w:t>
            </w:r>
            <w:proofErr w:type="spellEnd"/>
            <w:r>
              <w:t xml:space="preserve">, </w:t>
            </w:r>
            <w:proofErr w:type="spellStart"/>
            <w:r>
              <w:t>Rumunia</w:t>
            </w:r>
            <w:proofErr w:type="spellEnd"/>
            <w:r>
              <w:t xml:space="preserve">, Serbia, </w:t>
            </w:r>
            <w:proofErr w:type="spellStart"/>
            <w:r>
              <w:t>Turcja</w:t>
            </w:r>
            <w:proofErr w:type="spellEnd"/>
            <w:r>
              <w:t xml:space="preserve">, </w:t>
            </w:r>
            <w:proofErr w:type="spellStart"/>
            <w:r>
              <w:t>Wegry</w:t>
            </w:r>
            <w:proofErr w:type="spellEnd"/>
            <w:r>
              <w:t xml:space="preserve">, </w:t>
            </w:r>
            <w:proofErr w:type="spellStart"/>
            <w:r>
              <w:t>Islandia</w:t>
            </w:r>
            <w:proofErr w:type="spellEnd"/>
            <w:r>
              <w:t xml:space="preserve">, Lichtenstein, </w:t>
            </w:r>
            <w:proofErr w:type="spellStart"/>
            <w:r>
              <w:t>Luksemburg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Niderlandy</w:t>
            </w:r>
            <w:proofErr w:type="spellEnd"/>
            <w:r>
              <w:t xml:space="preserve">, </w:t>
            </w:r>
            <w:proofErr w:type="spellStart"/>
            <w:r>
              <w:t>Niemcy</w:t>
            </w:r>
            <w:proofErr w:type="spellEnd"/>
            <w:r>
              <w:t xml:space="preserve">, </w:t>
            </w:r>
            <w:proofErr w:type="spellStart"/>
            <w:r>
              <w:t>Norwegia</w:t>
            </w:r>
            <w:proofErr w:type="spellEnd"/>
            <w:r>
              <w:t xml:space="preserve"> , </w:t>
            </w:r>
            <w:proofErr w:type="spellStart"/>
            <w:r>
              <w:t>Szwecja</w:t>
            </w:r>
            <w:proofErr w:type="spellEnd"/>
            <w:r>
              <w:t xml:space="preserve">, </w:t>
            </w:r>
            <w:proofErr w:type="spellStart"/>
            <w:r>
              <w:t>Wtochy</w:t>
            </w:r>
            <w:proofErr w:type="spellEnd"/>
          </w:p>
          <w:p w14:paraId="2ACFBDE9" w14:textId="77777777" w:rsidR="00673262" w:rsidRDefault="00673262" w:rsidP="00673262"/>
        </w:tc>
        <w:tc>
          <w:tcPr>
            <w:tcW w:w="4390" w:type="dxa"/>
          </w:tcPr>
          <w:p w14:paraId="7EB5549B" w14:textId="39B20F2D" w:rsidR="00673262" w:rsidRDefault="00673262" w:rsidP="00673262">
            <w:r>
              <w:lastRenderedPageBreak/>
              <w:t>820 euro</w:t>
            </w:r>
          </w:p>
        </w:tc>
      </w:tr>
      <w:tr w:rsidR="00673262" w14:paraId="62F51A35" w14:textId="77777777" w:rsidTr="00673262">
        <w:tc>
          <w:tcPr>
            <w:tcW w:w="4390" w:type="dxa"/>
          </w:tcPr>
          <w:p w14:paraId="5C4EBBAE" w14:textId="51887DCE" w:rsidR="00673262" w:rsidRDefault="00673262" w:rsidP="00673262">
            <w:proofErr w:type="spellStart"/>
            <w:r>
              <w:t>Cypr</w:t>
            </w:r>
            <w:proofErr w:type="spellEnd"/>
            <w:r>
              <w:t xml:space="preserve">, </w:t>
            </w:r>
            <w:proofErr w:type="spellStart"/>
            <w:r>
              <w:t>Czechy</w:t>
            </w:r>
            <w:proofErr w:type="spellEnd"/>
            <w:r>
              <w:t xml:space="preserve">, Estonia, </w:t>
            </w:r>
            <w:proofErr w:type="spellStart"/>
            <w:r>
              <w:t>Grecja</w:t>
            </w:r>
            <w:proofErr w:type="spellEnd"/>
            <w:r>
              <w:t xml:space="preserve">, </w:t>
            </w:r>
            <w:proofErr w:type="spellStart"/>
            <w:r>
              <w:t>Hiszpania</w:t>
            </w:r>
            <w:proofErr w:type="spellEnd"/>
            <w:r>
              <w:t xml:space="preserve">, </w:t>
            </w:r>
            <w:proofErr w:type="spellStart"/>
            <w:r>
              <w:t>Lotwa</w:t>
            </w:r>
            <w:proofErr w:type="spellEnd"/>
            <w:r>
              <w:t xml:space="preserve">, Malta, </w:t>
            </w:r>
            <w:proofErr w:type="spellStart"/>
            <w:r>
              <w:t>Portugalia</w:t>
            </w:r>
            <w:proofErr w:type="spellEnd"/>
            <w:r>
              <w:t xml:space="preserve">, </w:t>
            </w:r>
            <w:proofErr w:type="spellStart"/>
            <w:r>
              <w:t>Stowacja</w:t>
            </w:r>
            <w:proofErr w:type="spellEnd"/>
            <w:r>
              <w:t xml:space="preserve">, </w:t>
            </w:r>
            <w:proofErr w:type="spellStart"/>
            <w:r>
              <w:t>Stowenia</w:t>
            </w:r>
            <w:proofErr w:type="spellEnd"/>
          </w:p>
        </w:tc>
        <w:tc>
          <w:tcPr>
            <w:tcW w:w="4390" w:type="dxa"/>
          </w:tcPr>
          <w:p w14:paraId="5382FB72" w14:textId="74C34E27" w:rsidR="00673262" w:rsidRDefault="00673262" w:rsidP="00673262">
            <w:r>
              <w:t>820 euro</w:t>
            </w:r>
          </w:p>
        </w:tc>
      </w:tr>
      <w:tr w:rsidR="00673262" w14:paraId="0E13B000" w14:textId="77777777" w:rsidTr="00673262">
        <w:tc>
          <w:tcPr>
            <w:tcW w:w="4390" w:type="dxa"/>
          </w:tcPr>
          <w:p w14:paraId="6FFB3C44" w14:textId="7B0E3A93" w:rsidR="00673262" w:rsidRDefault="00673262" w:rsidP="00673262">
            <w:proofErr w:type="spellStart"/>
            <w:r>
              <w:t>Butgaria</w:t>
            </w:r>
            <w:proofErr w:type="spellEnd"/>
            <w:r>
              <w:t xml:space="preserve">, </w:t>
            </w:r>
            <w:proofErr w:type="spellStart"/>
            <w:r>
              <w:t>Chorwacja</w:t>
            </w:r>
            <w:proofErr w:type="spellEnd"/>
            <w:r>
              <w:t xml:space="preserve">, </w:t>
            </w:r>
            <w:proofErr w:type="spellStart"/>
            <w:r>
              <w:t>Litwa</w:t>
            </w:r>
            <w:proofErr w:type="spellEnd"/>
            <w:r>
              <w:t xml:space="preserve">, Macedonia </w:t>
            </w:r>
            <w:proofErr w:type="spellStart"/>
            <w:r>
              <w:t>Pétnocna</w:t>
            </w:r>
            <w:proofErr w:type="spellEnd"/>
            <w:r>
              <w:t xml:space="preserve">, </w:t>
            </w:r>
            <w:proofErr w:type="spellStart"/>
            <w:r>
              <w:t>Rumunia</w:t>
            </w:r>
            <w:proofErr w:type="spellEnd"/>
            <w:r>
              <w:t xml:space="preserve">, Serbia, </w:t>
            </w:r>
            <w:proofErr w:type="spellStart"/>
            <w:r>
              <w:t>Turcja</w:t>
            </w:r>
            <w:proofErr w:type="spellEnd"/>
            <w:r>
              <w:t xml:space="preserve">, </w:t>
            </w:r>
            <w:proofErr w:type="spellStart"/>
            <w:r>
              <w:t>Węgry</w:t>
            </w:r>
            <w:proofErr w:type="spellEnd"/>
          </w:p>
        </w:tc>
        <w:tc>
          <w:tcPr>
            <w:tcW w:w="4390" w:type="dxa"/>
          </w:tcPr>
          <w:p w14:paraId="1443F4D1" w14:textId="00B9CCC7" w:rsidR="00673262" w:rsidRDefault="00673262" w:rsidP="00673262">
            <w:r>
              <w:t xml:space="preserve">750 euro </w:t>
            </w:r>
          </w:p>
        </w:tc>
      </w:tr>
    </w:tbl>
    <w:p w14:paraId="7A5E6896" w14:textId="02877482" w:rsidR="00673262" w:rsidRDefault="00673262" w:rsidP="00673262"/>
    <w:p w14:paraId="15F530D0" w14:textId="77777777" w:rsidR="00673262" w:rsidRDefault="00673262"/>
    <w:p w14:paraId="690A75D8" w14:textId="5D0FD6A0" w:rsidR="00725C6B" w:rsidRPr="00E075C6" w:rsidRDefault="00725C6B" w:rsidP="00725C6B">
      <w:pPr>
        <w:rPr>
          <w:b/>
          <w:bCs/>
        </w:rPr>
      </w:pPr>
      <w:proofErr w:type="spellStart"/>
      <w:r w:rsidRPr="00E075C6">
        <w:rPr>
          <w:b/>
          <w:bCs/>
        </w:rPr>
        <w:t>Wsparcie</w:t>
      </w:r>
      <w:proofErr w:type="spellEnd"/>
      <w:r w:rsidRPr="00E075C6">
        <w:rPr>
          <w:b/>
          <w:bCs/>
        </w:rPr>
        <w:t xml:space="preserve"> </w:t>
      </w:r>
      <w:proofErr w:type="spellStart"/>
      <w:r w:rsidRPr="00E075C6">
        <w:rPr>
          <w:b/>
          <w:bCs/>
        </w:rPr>
        <w:t>indywidualne</w:t>
      </w:r>
      <w:proofErr w:type="spellEnd"/>
      <w:r w:rsidRPr="00E075C6">
        <w:rPr>
          <w:b/>
          <w:bCs/>
        </w:rPr>
        <w:t xml:space="preserve"> na kr6tkoterminowe </w:t>
      </w:r>
      <w:proofErr w:type="spellStart"/>
      <w:r w:rsidRPr="00E075C6">
        <w:rPr>
          <w:b/>
          <w:bCs/>
        </w:rPr>
        <w:t>wyjazdy</w:t>
      </w:r>
      <w:proofErr w:type="spellEnd"/>
      <w:r w:rsidRPr="00E075C6">
        <w:rPr>
          <w:b/>
          <w:bCs/>
        </w:rPr>
        <w:t xml:space="preserve"> </w:t>
      </w:r>
      <w:proofErr w:type="spellStart"/>
      <w:r w:rsidRPr="00E075C6">
        <w:rPr>
          <w:b/>
          <w:bCs/>
        </w:rPr>
        <w:t>studentéw</w:t>
      </w:r>
      <w:proofErr w:type="spellEnd"/>
      <w:r w:rsidRPr="00E075C6">
        <w:rPr>
          <w:b/>
          <w:bCs/>
        </w:rPr>
        <w:t xml:space="preserve"> na </w:t>
      </w:r>
      <w:proofErr w:type="spellStart"/>
      <w:r w:rsidRPr="00E075C6">
        <w:rPr>
          <w:b/>
          <w:bCs/>
        </w:rPr>
        <w:t>studia</w:t>
      </w:r>
      <w:proofErr w:type="spellEnd"/>
      <w:r w:rsidRPr="00E075C6">
        <w:rPr>
          <w:b/>
          <w:bCs/>
        </w:rPr>
        <w:t xml:space="preserve"> (SMS):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25C6B" w14:paraId="1F3EF114" w14:textId="77777777" w:rsidTr="00725C6B">
        <w:tc>
          <w:tcPr>
            <w:tcW w:w="4390" w:type="dxa"/>
          </w:tcPr>
          <w:p w14:paraId="6400A8AF" w14:textId="5C41DD45" w:rsidR="00725C6B" w:rsidRDefault="00725C6B" w:rsidP="00725C6B">
            <w:proofErr w:type="spellStart"/>
            <w:r>
              <w:t>Dtugosć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4390" w:type="dxa"/>
          </w:tcPr>
          <w:p w14:paraId="085425E8" w14:textId="3E49AC93" w:rsidR="00725C6B" w:rsidRDefault="00725C6B" w:rsidP="00725C6B">
            <w:proofErr w:type="spellStart"/>
            <w:r>
              <w:t>Stawka</w:t>
            </w:r>
            <w:proofErr w:type="spellEnd"/>
            <w:r>
              <w:t xml:space="preserve"> </w:t>
            </w:r>
            <w:proofErr w:type="spellStart"/>
            <w:r>
              <w:t>dzienna</w:t>
            </w:r>
            <w:proofErr w:type="spellEnd"/>
          </w:p>
        </w:tc>
      </w:tr>
      <w:tr w:rsidR="00725C6B" w14:paraId="763C1DE5" w14:textId="77777777" w:rsidTr="00725C6B">
        <w:tc>
          <w:tcPr>
            <w:tcW w:w="4390" w:type="dxa"/>
          </w:tcPr>
          <w:p w14:paraId="4CB33DCB" w14:textId="6AE9C504" w:rsidR="00725C6B" w:rsidRDefault="00725C6B" w:rsidP="00725C6B">
            <w:r>
              <w:t xml:space="preserve">od 5 do 14 </w:t>
            </w:r>
            <w:proofErr w:type="spellStart"/>
            <w:r>
              <w:t>dni</w:t>
            </w:r>
            <w:proofErr w:type="spellEnd"/>
          </w:p>
        </w:tc>
        <w:tc>
          <w:tcPr>
            <w:tcW w:w="4390" w:type="dxa"/>
          </w:tcPr>
          <w:p w14:paraId="13567110" w14:textId="4ED422D1" w:rsidR="00725C6B" w:rsidRDefault="00725C6B" w:rsidP="00725C6B">
            <w:r>
              <w:t xml:space="preserve">79 euro na </w:t>
            </w:r>
            <w:proofErr w:type="spellStart"/>
            <w:r>
              <w:t>dzień</w:t>
            </w:r>
            <w:proofErr w:type="spellEnd"/>
          </w:p>
        </w:tc>
      </w:tr>
      <w:tr w:rsidR="00725C6B" w14:paraId="38E47427" w14:textId="77777777" w:rsidTr="00725C6B">
        <w:tc>
          <w:tcPr>
            <w:tcW w:w="4390" w:type="dxa"/>
          </w:tcPr>
          <w:p w14:paraId="7B53C509" w14:textId="1DF92A87" w:rsidR="00725C6B" w:rsidRDefault="00725C6B" w:rsidP="00725C6B">
            <w:r>
              <w:t xml:space="preserve">od 15 do 30 </w:t>
            </w:r>
            <w:proofErr w:type="spellStart"/>
            <w:r>
              <w:t>dni</w:t>
            </w:r>
            <w:proofErr w:type="spellEnd"/>
          </w:p>
        </w:tc>
        <w:tc>
          <w:tcPr>
            <w:tcW w:w="4390" w:type="dxa"/>
          </w:tcPr>
          <w:p w14:paraId="57BAEB5F" w14:textId="4F1F2B4B" w:rsidR="00725C6B" w:rsidRDefault="00725C6B" w:rsidP="00725C6B">
            <w:r>
              <w:t xml:space="preserve">56 euro na </w:t>
            </w:r>
            <w:proofErr w:type="spellStart"/>
            <w:r>
              <w:t>dzień</w:t>
            </w:r>
            <w:proofErr w:type="spellEnd"/>
          </w:p>
        </w:tc>
      </w:tr>
    </w:tbl>
    <w:p w14:paraId="43A98E38" w14:textId="77777777" w:rsidR="00725C6B" w:rsidRDefault="00725C6B" w:rsidP="00725C6B"/>
    <w:p w14:paraId="7B36966A" w14:textId="41BB9E30" w:rsidR="00725C6B" w:rsidRDefault="00725C6B" w:rsidP="00725C6B">
      <w:proofErr w:type="spellStart"/>
      <w:r>
        <w:t>Dofinansowanie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podróży</w:t>
      </w:r>
      <w:proofErr w:type="spellEnd"/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5"/>
        <w:gridCol w:w="2885"/>
        <w:gridCol w:w="2870"/>
      </w:tblGrid>
      <w:tr w:rsidR="00725C6B" w14:paraId="1920A329" w14:textId="77777777" w:rsidTr="00725C6B">
        <w:tc>
          <w:tcPr>
            <w:tcW w:w="2926" w:type="dxa"/>
          </w:tcPr>
          <w:p w14:paraId="6DE20B71" w14:textId="67688D69" w:rsidR="00725C6B" w:rsidRDefault="00725C6B" w:rsidP="00725C6B">
            <w:proofErr w:type="spellStart"/>
            <w:r>
              <w:t>O</w:t>
            </w:r>
            <w:r w:rsidR="00A01E7A">
              <w:t>dległość</w:t>
            </w:r>
            <w:proofErr w:type="spellEnd"/>
          </w:p>
        </w:tc>
        <w:tc>
          <w:tcPr>
            <w:tcW w:w="2927" w:type="dxa"/>
          </w:tcPr>
          <w:p w14:paraId="13DDCE90" w14:textId="73DB32A4" w:rsidR="00725C6B" w:rsidRDefault="00A01E7A" w:rsidP="00725C6B">
            <w:proofErr w:type="spellStart"/>
            <w:r>
              <w:t>Ryczałt</w:t>
            </w:r>
            <w:proofErr w:type="spellEnd"/>
            <w:r>
              <w:t xml:space="preserve"> na </w:t>
            </w:r>
            <w:proofErr w:type="spellStart"/>
            <w:r>
              <w:t>podróz</w:t>
            </w:r>
            <w:proofErr w:type="spellEnd"/>
            <w:r>
              <w:t xml:space="preserve"> </w:t>
            </w:r>
            <w:proofErr w:type="spellStart"/>
            <w:r>
              <w:t>standardową</w:t>
            </w:r>
            <w:proofErr w:type="spellEnd"/>
          </w:p>
        </w:tc>
        <w:tc>
          <w:tcPr>
            <w:tcW w:w="2927" w:type="dxa"/>
          </w:tcPr>
          <w:p w14:paraId="3F4A1BFE" w14:textId="4D34772C" w:rsidR="00725C6B" w:rsidRDefault="00A01E7A" w:rsidP="00725C6B">
            <w:proofErr w:type="spellStart"/>
            <w:r>
              <w:t>Ryczałt</w:t>
            </w:r>
            <w:proofErr w:type="spellEnd"/>
            <w:r>
              <w:t xml:space="preserve"> na ‘’green travel’’</w:t>
            </w:r>
          </w:p>
        </w:tc>
      </w:tr>
      <w:tr w:rsidR="00725C6B" w14:paraId="228F9B43" w14:textId="77777777" w:rsidTr="00725C6B">
        <w:tc>
          <w:tcPr>
            <w:tcW w:w="2926" w:type="dxa"/>
          </w:tcPr>
          <w:p w14:paraId="1420251A" w14:textId="779BC5FC" w:rsidR="00725C6B" w:rsidRDefault="00A01E7A" w:rsidP="00725C6B">
            <w:r>
              <w:t>od 10 do 99 km</w:t>
            </w:r>
          </w:p>
        </w:tc>
        <w:tc>
          <w:tcPr>
            <w:tcW w:w="2927" w:type="dxa"/>
          </w:tcPr>
          <w:p w14:paraId="303C1BAE" w14:textId="429D8AB3" w:rsidR="00725C6B" w:rsidRDefault="00A01E7A" w:rsidP="00725C6B">
            <w:r>
              <w:t>28 euro</w:t>
            </w:r>
          </w:p>
        </w:tc>
        <w:tc>
          <w:tcPr>
            <w:tcW w:w="2927" w:type="dxa"/>
          </w:tcPr>
          <w:p w14:paraId="0CFEB5C2" w14:textId="18E4DA37" w:rsidR="00725C6B" w:rsidRDefault="00A01E7A" w:rsidP="00725C6B">
            <w:r>
              <w:t>56 euro</w:t>
            </w:r>
          </w:p>
        </w:tc>
      </w:tr>
      <w:tr w:rsidR="00725C6B" w14:paraId="5391A4E6" w14:textId="77777777" w:rsidTr="00725C6B">
        <w:tc>
          <w:tcPr>
            <w:tcW w:w="2926" w:type="dxa"/>
          </w:tcPr>
          <w:p w14:paraId="7A440D43" w14:textId="09434016" w:rsidR="00725C6B" w:rsidRDefault="00A01E7A" w:rsidP="00725C6B">
            <w:r>
              <w:t>od 100 do 499 km</w:t>
            </w:r>
          </w:p>
        </w:tc>
        <w:tc>
          <w:tcPr>
            <w:tcW w:w="2927" w:type="dxa"/>
          </w:tcPr>
          <w:p w14:paraId="1FBDBED3" w14:textId="730D6556" w:rsidR="00725C6B" w:rsidRDefault="00A01E7A" w:rsidP="00725C6B">
            <w:r>
              <w:t>211 euro</w:t>
            </w:r>
          </w:p>
        </w:tc>
        <w:tc>
          <w:tcPr>
            <w:tcW w:w="2927" w:type="dxa"/>
          </w:tcPr>
          <w:p w14:paraId="4D4E6551" w14:textId="6564F2F5" w:rsidR="00725C6B" w:rsidRDefault="00A01E7A" w:rsidP="00725C6B">
            <w:r>
              <w:t>285 euro</w:t>
            </w:r>
          </w:p>
        </w:tc>
      </w:tr>
      <w:tr w:rsidR="00725C6B" w14:paraId="0557C718" w14:textId="77777777" w:rsidTr="00725C6B">
        <w:tc>
          <w:tcPr>
            <w:tcW w:w="2926" w:type="dxa"/>
          </w:tcPr>
          <w:p w14:paraId="156FE88B" w14:textId="21FE8622" w:rsidR="00725C6B" w:rsidRDefault="00A01E7A" w:rsidP="00725C6B">
            <w:r>
              <w:t>od 500 do 1999 km</w:t>
            </w:r>
          </w:p>
        </w:tc>
        <w:tc>
          <w:tcPr>
            <w:tcW w:w="2927" w:type="dxa"/>
          </w:tcPr>
          <w:p w14:paraId="0138DFF0" w14:textId="391A4D55" w:rsidR="00725C6B" w:rsidRDefault="00A01E7A" w:rsidP="00725C6B">
            <w:r>
              <w:t>309 euro</w:t>
            </w:r>
          </w:p>
        </w:tc>
        <w:tc>
          <w:tcPr>
            <w:tcW w:w="2927" w:type="dxa"/>
          </w:tcPr>
          <w:p w14:paraId="7DF39994" w14:textId="48A5DCA9" w:rsidR="00725C6B" w:rsidRDefault="00A01E7A" w:rsidP="00725C6B">
            <w:r>
              <w:t>417 euro</w:t>
            </w:r>
          </w:p>
        </w:tc>
      </w:tr>
      <w:tr w:rsidR="00725C6B" w14:paraId="4FE2C7B0" w14:textId="77777777" w:rsidTr="00725C6B">
        <w:tc>
          <w:tcPr>
            <w:tcW w:w="2926" w:type="dxa"/>
          </w:tcPr>
          <w:p w14:paraId="137D9A32" w14:textId="0787F54C" w:rsidR="00725C6B" w:rsidRDefault="00A01E7A" w:rsidP="00725C6B">
            <w:r>
              <w:t>od 2000 do 2999 km</w:t>
            </w:r>
          </w:p>
        </w:tc>
        <w:tc>
          <w:tcPr>
            <w:tcW w:w="2927" w:type="dxa"/>
          </w:tcPr>
          <w:p w14:paraId="549125A9" w14:textId="5542E5A2" w:rsidR="00725C6B" w:rsidRDefault="00A01E7A" w:rsidP="00725C6B">
            <w:r>
              <w:t>395 euro</w:t>
            </w:r>
          </w:p>
        </w:tc>
        <w:tc>
          <w:tcPr>
            <w:tcW w:w="2927" w:type="dxa"/>
          </w:tcPr>
          <w:p w14:paraId="5F5EB8C2" w14:textId="6123DAC8" w:rsidR="00725C6B" w:rsidRDefault="00A01E7A" w:rsidP="00725C6B">
            <w:r>
              <w:t>535 euro</w:t>
            </w:r>
          </w:p>
        </w:tc>
      </w:tr>
      <w:tr w:rsidR="00725C6B" w14:paraId="0A59076F" w14:textId="77777777" w:rsidTr="00725C6B">
        <w:tc>
          <w:tcPr>
            <w:tcW w:w="2926" w:type="dxa"/>
          </w:tcPr>
          <w:p w14:paraId="4A138347" w14:textId="29A89092" w:rsidR="00725C6B" w:rsidRDefault="00A01E7A" w:rsidP="00725C6B">
            <w:r>
              <w:t>od 3000 do 3999 km</w:t>
            </w:r>
          </w:p>
        </w:tc>
        <w:tc>
          <w:tcPr>
            <w:tcW w:w="2927" w:type="dxa"/>
          </w:tcPr>
          <w:p w14:paraId="69A01A8D" w14:textId="03EA20DD" w:rsidR="00725C6B" w:rsidRDefault="00A01E7A" w:rsidP="00725C6B">
            <w:r>
              <w:t>580 euro</w:t>
            </w:r>
          </w:p>
        </w:tc>
        <w:tc>
          <w:tcPr>
            <w:tcW w:w="2927" w:type="dxa"/>
          </w:tcPr>
          <w:p w14:paraId="3E27724F" w14:textId="56BEBE13" w:rsidR="00725C6B" w:rsidRDefault="00A01E7A" w:rsidP="00725C6B">
            <w:r>
              <w:t>785 euro</w:t>
            </w:r>
          </w:p>
        </w:tc>
      </w:tr>
      <w:tr w:rsidR="00725C6B" w14:paraId="58C9F844" w14:textId="77777777" w:rsidTr="00725C6B">
        <w:tc>
          <w:tcPr>
            <w:tcW w:w="2926" w:type="dxa"/>
          </w:tcPr>
          <w:p w14:paraId="147EF2C9" w14:textId="712ABB83" w:rsidR="00725C6B" w:rsidRDefault="00A01E7A" w:rsidP="00725C6B">
            <w:r>
              <w:t>od 4000 do 7999 km</w:t>
            </w:r>
          </w:p>
        </w:tc>
        <w:tc>
          <w:tcPr>
            <w:tcW w:w="2927" w:type="dxa"/>
          </w:tcPr>
          <w:p w14:paraId="6534CB1B" w14:textId="204DBE07" w:rsidR="00725C6B" w:rsidRDefault="00A01E7A" w:rsidP="00725C6B">
            <w:r>
              <w:t>1188 euro</w:t>
            </w:r>
          </w:p>
        </w:tc>
        <w:tc>
          <w:tcPr>
            <w:tcW w:w="2927" w:type="dxa"/>
          </w:tcPr>
          <w:p w14:paraId="3560AC97" w14:textId="5BCB2B43" w:rsidR="00725C6B" w:rsidRDefault="00A01E7A" w:rsidP="00725C6B">
            <w:r>
              <w:t>1188 euro</w:t>
            </w:r>
          </w:p>
        </w:tc>
      </w:tr>
      <w:tr w:rsidR="00725C6B" w14:paraId="49E9FEC4" w14:textId="77777777" w:rsidTr="00725C6B">
        <w:tc>
          <w:tcPr>
            <w:tcW w:w="2926" w:type="dxa"/>
          </w:tcPr>
          <w:p w14:paraId="5746399E" w14:textId="62A568F4" w:rsidR="00725C6B" w:rsidRDefault="00A01E7A" w:rsidP="00725C6B">
            <w:r>
              <w:t xml:space="preserve">8000 km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wiecej</w:t>
            </w:r>
            <w:proofErr w:type="spellEnd"/>
          </w:p>
        </w:tc>
        <w:tc>
          <w:tcPr>
            <w:tcW w:w="2927" w:type="dxa"/>
          </w:tcPr>
          <w:p w14:paraId="3C1D5856" w14:textId="3A2EE062" w:rsidR="00725C6B" w:rsidRDefault="00A01E7A" w:rsidP="00725C6B">
            <w:r>
              <w:t>1735 euro</w:t>
            </w:r>
          </w:p>
        </w:tc>
        <w:tc>
          <w:tcPr>
            <w:tcW w:w="2927" w:type="dxa"/>
          </w:tcPr>
          <w:p w14:paraId="4CD2B156" w14:textId="6B27999B" w:rsidR="00725C6B" w:rsidRDefault="00A01E7A" w:rsidP="00725C6B">
            <w:r>
              <w:t>1735 euro</w:t>
            </w:r>
          </w:p>
        </w:tc>
      </w:tr>
    </w:tbl>
    <w:p w14:paraId="20834037" w14:textId="40B61AC7" w:rsidR="00A01E7A" w:rsidRDefault="00DA49A1" w:rsidP="00A01E7A">
      <w:r>
        <w:br/>
      </w:r>
      <w:r w:rsidR="00A01E7A">
        <w:t xml:space="preserve">* </w:t>
      </w:r>
      <w:proofErr w:type="spellStart"/>
      <w:r w:rsidR="00A01E7A">
        <w:t>Odleg</w:t>
      </w:r>
      <w:r w:rsidR="00E075C6">
        <w:t>ł</w:t>
      </w:r>
      <w:r w:rsidR="00A01E7A">
        <w:t>os</w:t>
      </w:r>
      <w:r w:rsidR="00E075C6">
        <w:t>ć</w:t>
      </w:r>
      <w:proofErr w:type="spellEnd"/>
      <w:r w:rsidR="00A01E7A">
        <w:t xml:space="preserve"> </w:t>
      </w:r>
      <w:proofErr w:type="spellStart"/>
      <w:r w:rsidR="00A01E7A">
        <w:t>liczona</w:t>
      </w:r>
      <w:proofErr w:type="spellEnd"/>
      <w:r w:rsidR="00A01E7A">
        <w:t xml:space="preserve"> jest za </w:t>
      </w:r>
      <w:proofErr w:type="spellStart"/>
      <w:r w:rsidR="00A01E7A">
        <w:t>pomoc</w:t>
      </w:r>
      <w:r w:rsidR="00E075C6">
        <w:t>ą</w:t>
      </w:r>
      <w:proofErr w:type="spellEnd"/>
      <w:r w:rsidR="00A01E7A">
        <w:t xml:space="preserve"> </w:t>
      </w:r>
      <w:proofErr w:type="spellStart"/>
      <w:r w:rsidR="00A01E7A">
        <w:t>internetowego</w:t>
      </w:r>
      <w:proofErr w:type="spellEnd"/>
      <w:r w:rsidR="00A01E7A">
        <w:t xml:space="preserve"> </w:t>
      </w:r>
      <w:proofErr w:type="spellStart"/>
      <w:r w:rsidR="00A01E7A">
        <w:t>kalkulatora</w:t>
      </w:r>
      <w:proofErr w:type="spellEnd"/>
      <w:r w:rsidR="00A01E7A">
        <w:t xml:space="preserve"> </w:t>
      </w:r>
      <w:proofErr w:type="spellStart"/>
      <w:r w:rsidR="00A01E7A">
        <w:t>odleg</w:t>
      </w:r>
      <w:r w:rsidR="00E075C6">
        <w:t>ł</w:t>
      </w:r>
      <w:r w:rsidR="00A01E7A">
        <w:t>o</w:t>
      </w:r>
      <w:r w:rsidR="00E075C6">
        <w:t>ś</w:t>
      </w:r>
      <w:r w:rsidR="00A01E7A">
        <w:t>ci</w:t>
      </w:r>
      <w:proofErr w:type="spellEnd"/>
      <w:r w:rsidR="00A01E7A">
        <w:t xml:space="preserve"> </w:t>
      </w:r>
      <w:proofErr w:type="spellStart"/>
      <w:r w:rsidR="00A01E7A">
        <w:t>dostepnego</w:t>
      </w:r>
      <w:proofErr w:type="spellEnd"/>
      <w:r w:rsidR="00A01E7A">
        <w:t xml:space="preserve"> na </w:t>
      </w:r>
      <w:proofErr w:type="spellStart"/>
      <w:r w:rsidR="00A01E7A">
        <w:t>stronie</w:t>
      </w:r>
      <w:proofErr w:type="spellEnd"/>
      <w:r w:rsidR="00A01E7A">
        <w:t xml:space="preserve"> </w:t>
      </w:r>
      <w:proofErr w:type="spellStart"/>
      <w:r w:rsidR="00A01E7A">
        <w:t>internetowej</w:t>
      </w:r>
      <w:proofErr w:type="spellEnd"/>
      <w:r w:rsidR="00A01E7A">
        <w:br/>
      </w:r>
      <w:proofErr w:type="spellStart"/>
      <w:r w:rsidR="00A01E7A">
        <w:t>Komisji</w:t>
      </w:r>
      <w:proofErr w:type="spellEnd"/>
      <w:r w:rsidR="00A01E7A">
        <w:t xml:space="preserve"> </w:t>
      </w:r>
      <w:proofErr w:type="spellStart"/>
      <w:r w:rsidR="00A01E7A">
        <w:t>Europejskiej</w:t>
      </w:r>
      <w:proofErr w:type="spellEnd"/>
      <w:r w:rsidR="00A01E7A">
        <w:t xml:space="preserve"> pod </w:t>
      </w:r>
      <w:proofErr w:type="spellStart"/>
      <w:r w:rsidR="00A01E7A">
        <w:t>adresem</w:t>
      </w:r>
      <w:proofErr w:type="spellEnd"/>
      <w:r w:rsidR="00A01E7A">
        <w:t>:</w:t>
      </w:r>
      <w:r w:rsidR="00A01E7A">
        <w:br/>
      </w:r>
      <w:hyperlink r:id="rId8" w:history="1">
        <w:r w:rsidR="00A01E7A" w:rsidRPr="00726910">
          <w:rPr>
            <w:rStyle w:val="Hipercze"/>
          </w:rPr>
          <w:t>http://ec.europa.eu/programmes/erasmus-plus/resources/distance-calculator_pl</w:t>
        </w:r>
      </w:hyperlink>
      <w:r w:rsidR="00A01E7A">
        <w:t xml:space="preserve"> </w:t>
      </w:r>
    </w:p>
    <w:p w14:paraId="23A613D7" w14:textId="6499A6CE" w:rsidR="00A01E7A" w:rsidRDefault="00A01E7A" w:rsidP="00A01E7A">
      <w:r>
        <w:t xml:space="preserve"> </w:t>
      </w:r>
      <w:proofErr w:type="spellStart"/>
      <w:r>
        <w:t>Dofinansowanie</w:t>
      </w:r>
      <w:proofErr w:type="spellEnd"/>
      <w:r>
        <w:t xml:space="preserve"> na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 na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podr</w:t>
      </w:r>
      <w:r w:rsidR="00E075C6">
        <w:t>óż</w:t>
      </w:r>
      <w:r>
        <w:t>y</w:t>
      </w:r>
      <w:proofErr w:type="spellEnd"/>
      <w:r>
        <w:t xml:space="preserve"> jest </w:t>
      </w:r>
      <w:proofErr w:type="spellStart"/>
      <w:r>
        <w:t>wyp</w:t>
      </w:r>
      <w:r w:rsidR="00E075C6">
        <w:t>ł</w:t>
      </w:r>
      <w:r>
        <w:t>acane</w:t>
      </w:r>
      <w:proofErr w:type="spellEnd"/>
      <w:r>
        <w:t xml:space="preserve"> pod </w:t>
      </w:r>
      <w:proofErr w:type="spellStart"/>
      <w:r>
        <w:t>warunkiem</w:t>
      </w:r>
      <w:proofErr w:type="spellEnd"/>
      <w:r>
        <w:t>,</w:t>
      </w:r>
      <w:r>
        <w:br/>
        <w:t xml:space="preserve">ze </w:t>
      </w:r>
      <w:proofErr w:type="spellStart"/>
      <w:r>
        <w:t>dzie</w:t>
      </w:r>
      <w:r w:rsidR="00E075C6">
        <w:t>ń</w:t>
      </w:r>
      <w:proofErr w:type="spellEnd"/>
      <w:r>
        <w:t xml:space="preserve"> </w:t>
      </w:r>
      <w:proofErr w:type="spellStart"/>
      <w:r>
        <w:t>podr</w:t>
      </w:r>
      <w:r w:rsidR="00E075C6">
        <w:t>óż</w:t>
      </w:r>
      <w:r>
        <w:t>y</w:t>
      </w:r>
      <w:proofErr w:type="spellEnd"/>
      <w:r>
        <w:t xml:space="preserve"> </w:t>
      </w:r>
      <w:proofErr w:type="spellStart"/>
      <w:r>
        <w:t>nastepuje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i po </w:t>
      </w:r>
      <w:proofErr w:type="spellStart"/>
      <w:r>
        <w:t>mobilnosci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jednocze</w:t>
      </w:r>
      <w:r w:rsidR="00E075C6">
        <w:t>ś</w:t>
      </w:r>
      <w:r>
        <w:t>nie</w:t>
      </w:r>
      <w:proofErr w:type="spellEnd"/>
      <w:r>
        <w:t xml:space="preserve"> </w:t>
      </w:r>
      <w:proofErr w:type="spellStart"/>
      <w:r>
        <w:t>dniem</w:t>
      </w:r>
      <w:proofErr w:type="spellEnd"/>
      <w:r>
        <w:br/>
      </w:r>
      <w:proofErr w:type="spellStart"/>
      <w:r>
        <w:t>aktywnosci</w:t>
      </w:r>
      <w:proofErr w:type="spellEnd"/>
      <w:r>
        <w:t>.</w:t>
      </w:r>
    </w:p>
    <w:p w14:paraId="46C4D603" w14:textId="3553ECBB" w:rsidR="00725C6B" w:rsidRDefault="00725C6B" w:rsidP="00725C6B"/>
    <w:p w14:paraId="77975E72" w14:textId="0705FBEA" w:rsidR="007909A6" w:rsidRDefault="00DA49A1">
      <w:proofErr w:type="spellStart"/>
      <w:r>
        <w:t>Dodatkowe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os</w:t>
      </w:r>
      <w:r w:rsidR="00E075C6">
        <w:t>ób</w:t>
      </w:r>
      <w:r>
        <w:t>b</w:t>
      </w:r>
      <w:proofErr w:type="spellEnd"/>
      <w:r>
        <w:t xml:space="preserve"> z </w:t>
      </w:r>
      <w:proofErr w:type="spellStart"/>
      <w:r>
        <w:t>mniejszymi</w:t>
      </w:r>
      <w:proofErr w:type="spellEnd"/>
      <w:r>
        <w:t xml:space="preserve"> </w:t>
      </w:r>
      <w:proofErr w:type="spellStart"/>
      <w:r>
        <w:t>szansami</w:t>
      </w:r>
      <w:proofErr w:type="spellEnd"/>
      <w:r>
        <w:t>:</w:t>
      </w:r>
    </w:p>
    <w:p w14:paraId="050F2EF5" w14:textId="7800489B" w:rsidR="007909A6" w:rsidRDefault="00DA49A1">
      <w:proofErr w:type="spellStart"/>
      <w:r>
        <w:t>Studenci</w:t>
      </w:r>
      <w:proofErr w:type="spellEnd"/>
      <w:r>
        <w:t xml:space="preserve"> </w:t>
      </w:r>
      <w:proofErr w:type="spellStart"/>
      <w:r>
        <w:t>spetniajacy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uj</w:t>
      </w:r>
      <w:r w:rsidR="00E075C6">
        <w:t>ę</w:t>
      </w:r>
      <w:r>
        <w:t>te</w:t>
      </w:r>
      <w:proofErr w:type="spellEnd"/>
      <w:r>
        <w:t xml:space="preserve"> w </w:t>
      </w:r>
      <w:proofErr w:type="spellStart"/>
      <w:r>
        <w:t>definicji</w:t>
      </w:r>
      <w:proofErr w:type="spellEnd"/>
      <w:r>
        <w:t xml:space="preserve"> ,,</w:t>
      </w:r>
      <w:proofErr w:type="spellStart"/>
      <w:r>
        <w:t>os</w:t>
      </w:r>
      <w:r w:rsidR="00E075C6">
        <w:t>ó</w:t>
      </w:r>
      <w:r>
        <w:t>b</w:t>
      </w:r>
      <w:proofErr w:type="spellEnd"/>
      <w:r>
        <w:t xml:space="preserve"> z </w:t>
      </w:r>
      <w:proofErr w:type="spellStart"/>
      <w:r>
        <w:t>mniejszymi</w:t>
      </w:r>
      <w:proofErr w:type="spellEnd"/>
      <w:r>
        <w:t xml:space="preserve"> </w:t>
      </w:r>
      <w:proofErr w:type="spellStart"/>
      <w:r>
        <w:t>szansami</w:t>
      </w:r>
      <w:proofErr w:type="spellEnd"/>
      <w:r>
        <w:t xml:space="preserve">” </w:t>
      </w:r>
      <w:proofErr w:type="spellStart"/>
      <w:r>
        <w:t>bed</w:t>
      </w:r>
      <w:r w:rsidR="00E075C6">
        <w:t>ą</w:t>
      </w:r>
      <w:proofErr w:type="spellEnd"/>
    </w:p>
    <w:p w14:paraId="32892414" w14:textId="16C1754F" w:rsidR="007909A6" w:rsidRDefault="00DA49A1">
      <w:proofErr w:type="spellStart"/>
      <w:r>
        <w:t>otrzymywa</w:t>
      </w:r>
      <w:r w:rsidR="00E075C6">
        <w:t>ć</w:t>
      </w:r>
      <w:proofErr w:type="spellEnd"/>
      <w:r>
        <w:t xml:space="preserve"> </w:t>
      </w:r>
      <w:proofErr w:type="spellStart"/>
      <w:r>
        <w:t>dodatkowo</w:t>
      </w:r>
      <w:proofErr w:type="spellEnd"/>
      <w:r>
        <w:t xml:space="preserve"> </w:t>
      </w:r>
      <w:proofErr w:type="spellStart"/>
      <w:r>
        <w:t>kwote</w:t>
      </w:r>
      <w:proofErr w:type="spellEnd"/>
      <w:r>
        <w:t xml:space="preserve"> 250 € na </w:t>
      </w:r>
      <w:proofErr w:type="spellStart"/>
      <w:r>
        <w:t>ka</w:t>
      </w:r>
      <w:r w:rsidR="00E075C6">
        <w:t>ż</w:t>
      </w:r>
      <w:r>
        <w:t>dy</w:t>
      </w:r>
      <w:proofErr w:type="spellEnd"/>
      <w:r>
        <w:t xml:space="preserve"> </w:t>
      </w:r>
      <w:proofErr w:type="spellStart"/>
      <w:r>
        <w:t>mi</w:t>
      </w:r>
      <w:r w:rsidR="00E075C6">
        <w:t>e</w:t>
      </w:r>
      <w:r>
        <w:t>si</w:t>
      </w:r>
      <w:r w:rsidR="00E075C6">
        <w:t>ą</w:t>
      </w:r>
      <w:r>
        <w:t>c</w:t>
      </w:r>
      <w:proofErr w:type="spellEnd"/>
      <w:r>
        <w:t xml:space="preserve"> </w:t>
      </w:r>
      <w:proofErr w:type="spellStart"/>
      <w:r>
        <w:t>pobytu</w:t>
      </w:r>
      <w:proofErr w:type="spellEnd"/>
      <w:r>
        <w:t>.</w:t>
      </w:r>
    </w:p>
    <w:p w14:paraId="3B8BD6CB" w14:textId="77777777" w:rsidR="00DA49A1" w:rsidRPr="00DA49A1" w:rsidRDefault="00DA49A1" w:rsidP="00DA49A1">
      <w:pPr>
        <w:rPr>
          <w:b/>
          <w:bCs/>
        </w:rPr>
      </w:pPr>
      <w:proofErr w:type="spellStart"/>
      <w:r w:rsidRPr="00DA49A1">
        <w:rPr>
          <w:b/>
          <w:bCs/>
        </w:rPr>
        <w:t>Wsparcie</w:t>
      </w:r>
      <w:proofErr w:type="spellEnd"/>
      <w:r w:rsidRPr="00DA49A1">
        <w:rPr>
          <w:b/>
          <w:bCs/>
        </w:rPr>
        <w:t xml:space="preserve"> </w:t>
      </w:r>
      <w:proofErr w:type="spellStart"/>
      <w:r w:rsidRPr="00DA49A1">
        <w:rPr>
          <w:b/>
          <w:bCs/>
        </w:rPr>
        <w:t>indywidualne</w:t>
      </w:r>
      <w:proofErr w:type="spellEnd"/>
      <w:r w:rsidRPr="00DA49A1">
        <w:rPr>
          <w:b/>
          <w:bCs/>
        </w:rPr>
        <w:t xml:space="preserve"> na </w:t>
      </w:r>
      <w:proofErr w:type="spellStart"/>
      <w:r w:rsidRPr="00DA49A1">
        <w:rPr>
          <w:b/>
          <w:bCs/>
        </w:rPr>
        <w:t>krótkoterminowe</w:t>
      </w:r>
      <w:proofErr w:type="spellEnd"/>
      <w:r w:rsidRPr="00DA49A1">
        <w:rPr>
          <w:b/>
          <w:bCs/>
        </w:rPr>
        <w:t xml:space="preserve"> </w:t>
      </w:r>
      <w:proofErr w:type="spellStart"/>
      <w:r w:rsidRPr="00DA49A1">
        <w:rPr>
          <w:b/>
          <w:bCs/>
        </w:rPr>
        <w:t>wyjazdy</w:t>
      </w:r>
      <w:proofErr w:type="spellEnd"/>
      <w:r w:rsidRPr="00DA49A1">
        <w:rPr>
          <w:b/>
          <w:bCs/>
        </w:rPr>
        <w:t xml:space="preserve"> </w:t>
      </w:r>
      <w:proofErr w:type="spellStart"/>
      <w:r w:rsidRPr="00DA49A1">
        <w:rPr>
          <w:b/>
          <w:bCs/>
        </w:rPr>
        <w:t>studentów</w:t>
      </w:r>
      <w:proofErr w:type="spellEnd"/>
      <w:r w:rsidRPr="00DA49A1">
        <w:rPr>
          <w:b/>
          <w:bCs/>
        </w:rPr>
        <w:t xml:space="preserve"> na </w:t>
      </w:r>
      <w:proofErr w:type="spellStart"/>
      <w:r w:rsidRPr="00DA49A1">
        <w:rPr>
          <w:b/>
          <w:bCs/>
        </w:rPr>
        <w:t>studia</w:t>
      </w:r>
      <w:proofErr w:type="spellEnd"/>
      <w:r>
        <w:rPr>
          <w:b/>
          <w:bCs/>
        </w:rPr>
        <w:t xml:space="preserve"> (SMS) </w:t>
      </w:r>
      <w:proofErr w:type="spellStart"/>
      <w:r w:rsidRPr="00DA49A1">
        <w:rPr>
          <w:b/>
          <w:bCs/>
        </w:rPr>
        <w:t>praktykę</w:t>
      </w:r>
      <w:proofErr w:type="spellEnd"/>
      <w:r>
        <w:rPr>
          <w:b/>
          <w:bCs/>
        </w:rPr>
        <w:t xml:space="preserve"> (SMT)</w:t>
      </w:r>
      <w:r w:rsidRPr="00DA49A1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A49A1" w14:paraId="70D8891A" w14:textId="77777777" w:rsidTr="00D65F6A">
        <w:tc>
          <w:tcPr>
            <w:tcW w:w="4390" w:type="dxa"/>
          </w:tcPr>
          <w:p w14:paraId="7EBBECA7" w14:textId="77777777" w:rsidR="00DA49A1" w:rsidRDefault="00DA49A1" w:rsidP="00D65F6A">
            <w:proofErr w:type="spellStart"/>
            <w:r>
              <w:t>Długość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4390" w:type="dxa"/>
          </w:tcPr>
          <w:p w14:paraId="0A72CABE" w14:textId="77777777" w:rsidR="00DA49A1" w:rsidRDefault="00DA49A1" w:rsidP="00D65F6A">
            <w:proofErr w:type="spellStart"/>
            <w:r>
              <w:t>Stawka</w:t>
            </w:r>
            <w:proofErr w:type="spellEnd"/>
            <w:r>
              <w:t xml:space="preserve"> </w:t>
            </w:r>
            <w:proofErr w:type="spellStart"/>
            <w:r>
              <w:t>dzienna</w:t>
            </w:r>
            <w:proofErr w:type="spellEnd"/>
          </w:p>
        </w:tc>
      </w:tr>
      <w:tr w:rsidR="00DA49A1" w14:paraId="3FCB353E" w14:textId="77777777" w:rsidTr="00D65F6A">
        <w:tc>
          <w:tcPr>
            <w:tcW w:w="4390" w:type="dxa"/>
          </w:tcPr>
          <w:p w14:paraId="3E109F7C" w14:textId="77777777" w:rsidR="00DA49A1" w:rsidRDefault="00DA49A1" w:rsidP="00D65F6A">
            <w:r>
              <w:t xml:space="preserve">Od 5 do 14 </w:t>
            </w:r>
            <w:proofErr w:type="spellStart"/>
            <w:r>
              <w:t>dni</w:t>
            </w:r>
            <w:proofErr w:type="spellEnd"/>
          </w:p>
        </w:tc>
        <w:tc>
          <w:tcPr>
            <w:tcW w:w="4390" w:type="dxa"/>
          </w:tcPr>
          <w:p w14:paraId="1EC32766" w14:textId="77777777" w:rsidR="00DA49A1" w:rsidRDefault="00DA49A1" w:rsidP="00D65F6A">
            <w:r>
              <w:t xml:space="preserve">100 euro na </w:t>
            </w:r>
            <w:proofErr w:type="spellStart"/>
            <w:r>
              <w:t>wyjazd</w:t>
            </w:r>
            <w:proofErr w:type="spellEnd"/>
          </w:p>
        </w:tc>
      </w:tr>
      <w:tr w:rsidR="00DA49A1" w14:paraId="1CAC965D" w14:textId="77777777" w:rsidTr="00D65F6A">
        <w:tc>
          <w:tcPr>
            <w:tcW w:w="4390" w:type="dxa"/>
          </w:tcPr>
          <w:p w14:paraId="71C66669" w14:textId="77777777" w:rsidR="00DA49A1" w:rsidRDefault="00DA49A1" w:rsidP="00D65F6A">
            <w:r>
              <w:t xml:space="preserve">Od 15 do 30 </w:t>
            </w:r>
            <w:proofErr w:type="spellStart"/>
            <w:r>
              <w:t>dni</w:t>
            </w:r>
            <w:proofErr w:type="spellEnd"/>
          </w:p>
        </w:tc>
        <w:tc>
          <w:tcPr>
            <w:tcW w:w="4390" w:type="dxa"/>
          </w:tcPr>
          <w:p w14:paraId="6353B0A5" w14:textId="77777777" w:rsidR="00DA49A1" w:rsidRDefault="00DA49A1" w:rsidP="00D65F6A">
            <w:r>
              <w:t xml:space="preserve">150 euro na </w:t>
            </w:r>
            <w:proofErr w:type="spellStart"/>
            <w:r>
              <w:t>wyjazd</w:t>
            </w:r>
            <w:proofErr w:type="spellEnd"/>
            <w:r>
              <w:t xml:space="preserve"> </w:t>
            </w:r>
          </w:p>
        </w:tc>
      </w:tr>
    </w:tbl>
    <w:p w14:paraId="10D095BB" w14:textId="77777777" w:rsidR="00DA49A1" w:rsidRDefault="00DA49A1"/>
    <w:p w14:paraId="2161B1D4" w14:textId="0BECA708" w:rsidR="007909A6" w:rsidRDefault="00DA49A1">
      <w:proofErr w:type="spellStart"/>
      <w:r>
        <w:t>Dodatkowe</w:t>
      </w:r>
      <w:proofErr w:type="spellEnd"/>
      <w:r>
        <w:t xml:space="preserve">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os</w:t>
      </w:r>
      <w:r w:rsidR="00E075C6">
        <w:t>ó</w:t>
      </w:r>
      <w:r>
        <w:t>b</w:t>
      </w:r>
      <w:proofErr w:type="spellEnd"/>
      <w:r>
        <w:t xml:space="preserve"> z </w:t>
      </w:r>
      <w:proofErr w:type="spellStart"/>
      <w:r>
        <w:t>mniejszymi</w:t>
      </w:r>
      <w:proofErr w:type="spellEnd"/>
      <w:r>
        <w:t xml:space="preserve"> </w:t>
      </w:r>
      <w:proofErr w:type="spellStart"/>
      <w:r>
        <w:t>szansami</w:t>
      </w:r>
      <w:proofErr w:type="spellEnd"/>
      <w:r>
        <w:t>:</w:t>
      </w:r>
    </w:p>
    <w:p w14:paraId="3BEFE663" w14:textId="11CE0618" w:rsidR="007909A6" w:rsidRDefault="00DA49A1">
      <w:proofErr w:type="spellStart"/>
      <w:r>
        <w:t>Studenci</w:t>
      </w:r>
      <w:proofErr w:type="spellEnd"/>
      <w:r>
        <w:t xml:space="preserve"> </w:t>
      </w:r>
      <w:proofErr w:type="spellStart"/>
      <w:r>
        <w:t>spe</w:t>
      </w:r>
      <w:r w:rsidR="00E075C6">
        <w:t>ł</w:t>
      </w:r>
      <w:r>
        <w:t>niaj</w:t>
      </w:r>
      <w:r w:rsidR="00E075C6">
        <w:t>ą</w:t>
      </w:r>
      <w:r>
        <w:t>cy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uj</w:t>
      </w:r>
      <w:r w:rsidR="00E075C6">
        <w:t>ę</w:t>
      </w:r>
      <w:r>
        <w:t>te</w:t>
      </w:r>
      <w:proofErr w:type="spellEnd"/>
      <w:r>
        <w:t xml:space="preserve"> w </w:t>
      </w:r>
      <w:proofErr w:type="spellStart"/>
      <w:r>
        <w:t>definicji</w:t>
      </w:r>
      <w:proofErr w:type="spellEnd"/>
      <w:r>
        <w:t xml:space="preserve"> ,,</w:t>
      </w:r>
      <w:proofErr w:type="spellStart"/>
      <w:r>
        <w:t>os</w:t>
      </w:r>
      <w:r w:rsidR="00E075C6">
        <w:t>ó</w:t>
      </w:r>
      <w:r>
        <w:t>b</w:t>
      </w:r>
      <w:proofErr w:type="spellEnd"/>
      <w:r>
        <w:t xml:space="preserve"> z </w:t>
      </w:r>
      <w:proofErr w:type="spellStart"/>
      <w:r>
        <w:t>mniejszymi</w:t>
      </w:r>
      <w:proofErr w:type="spellEnd"/>
      <w:r>
        <w:t xml:space="preserve"> </w:t>
      </w:r>
      <w:proofErr w:type="spellStart"/>
      <w:r>
        <w:t>szansami</w:t>
      </w:r>
      <w:proofErr w:type="spellEnd"/>
      <w:r>
        <w:t xml:space="preserve">” </w:t>
      </w:r>
      <w:proofErr w:type="spellStart"/>
      <w:r>
        <w:t>b</w:t>
      </w:r>
      <w:r w:rsidR="00E075C6">
        <w:t>ę</w:t>
      </w:r>
      <w:r>
        <w:t>da</w:t>
      </w:r>
      <w:proofErr w:type="spellEnd"/>
      <w:r>
        <w:br/>
      </w:r>
      <w:proofErr w:type="spellStart"/>
      <w:r>
        <w:t>otrzymywa</w:t>
      </w:r>
      <w:r w:rsidR="00E075C6">
        <w:t>ć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dofinansowanie</w:t>
      </w:r>
      <w:proofErr w:type="spellEnd"/>
      <w:r>
        <w:t xml:space="preserve"> w </w:t>
      </w:r>
      <w:proofErr w:type="spellStart"/>
      <w:r>
        <w:t>zale</w:t>
      </w:r>
      <w:r w:rsidR="00E075C6">
        <w:t>ż</w:t>
      </w:r>
      <w:r>
        <w:t>nosci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</w:t>
      </w:r>
      <w:r w:rsidR="00E075C6">
        <w:t>ł</w:t>
      </w:r>
      <w:r>
        <w:t>ugo</w:t>
      </w:r>
      <w:r w:rsidR="00E075C6">
        <w:t>ś</w:t>
      </w:r>
      <w:r>
        <w:t>ci</w:t>
      </w:r>
      <w:proofErr w:type="spellEnd"/>
      <w:r>
        <w:t xml:space="preserve"> </w:t>
      </w:r>
      <w:proofErr w:type="spellStart"/>
      <w:r>
        <w:t>pobytu</w:t>
      </w:r>
      <w:proofErr w:type="spellEnd"/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A49A1" w14:paraId="25C477E5" w14:textId="77777777" w:rsidTr="00DA49A1">
        <w:tc>
          <w:tcPr>
            <w:tcW w:w="4390" w:type="dxa"/>
          </w:tcPr>
          <w:p w14:paraId="58670D05" w14:textId="7B2ECCF0" w:rsidR="00DA49A1" w:rsidRDefault="00DA49A1">
            <w:proofErr w:type="spellStart"/>
            <w:r>
              <w:t>Długość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4390" w:type="dxa"/>
          </w:tcPr>
          <w:p w14:paraId="046B5C66" w14:textId="023ABF72" w:rsidR="00DA49A1" w:rsidRDefault="00DA49A1">
            <w:proofErr w:type="spellStart"/>
            <w:r>
              <w:t>Stawka</w:t>
            </w:r>
            <w:proofErr w:type="spellEnd"/>
            <w:r>
              <w:t xml:space="preserve"> </w:t>
            </w:r>
            <w:proofErr w:type="spellStart"/>
            <w:r>
              <w:t>dzienna</w:t>
            </w:r>
            <w:proofErr w:type="spellEnd"/>
          </w:p>
        </w:tc>
      </w:tr>
      <w:tr w:rsidR="00DA49A1" w14:paraId="30E1BFFA" w14:textId="77777777" w:rsidTr="00DA49A1">
        <w:tc>
          <w:tcPr>
            <w:tcW w:w="4390" w:type="dxa"/>
          </w:tcPr>
          <w:p w14:paraId="7D384090" w14:textId="4F77E126" w:rsidR="00DA49A1" w:rsidRDefault="00DA49A1">
            <w:r>
              <w:t xml:space="preserve">Od 5 do 14 </w:t>
            </w:r>
            <w:proofErr w:type="spellStart"/>
            <w:r>
              <w:t>dni</w:t>
            </w:r>
            <w:proofErr w:type="spellEnd"/>
          </w:p>
        </w:tc>
        <w:tc>
          <w:tcPr>
            <w:tcW w:w="4390" w:type="dxa"/>
          </w:tcPr>
          <w:p w14:paraId="7211D33D" w14:textId="7537FFE9" w:rsidR="00DA49A1" w:rsidRDefault="00DA49A1">
            <w:r>
              <w:t xml:space="preserve">79 euro na </w:t>
            </w:r>
            <w:proofErr w:type="spellStart"/>
            <w:r>
              <w:t>dzień</w:t>
            </w:r>
            <w:proofErr w:type="spellEnd"/>
          </w:p>
        </w:tc>
      </w:tr>
      <w:tr w:rsidR="00DA49A1" w14:paraId="2414A77D" w14:textId="77777777" w:rsidTr="00DA49A1">
        <w:tc>
          <w:tcPr>
            <w:tcW w:w="4390" w:type="dxa"/>
          </w:tcPr>
          <w:p w14:paraId="5F8E9430" w14:textId="02DF3FD7" w:rsidR="00DA49A1" w:rsidRDefault="00DA49A1">
            <w:r>
              <w:t xml:space="preserve">Od 15 do 30 </w:t>
            </w:r>
            <w:proofErr w:type="spellStart"/>
            <w:r>
              <w:t>dni</w:t>
            </w:r>
            <w:proofErr w:type="spellEnd"/>
          </w:p>
        </w:tc>
        <w:tc>
          <w:tcPr>
            <w:tcW w:w="4390" w:type="dxa"/>
          </w:tcPr>
          <w:p w14:paraId="7BD7E261" w14:textId="4A11246B" w:rsidR="00DA49A1" w:rsidRDefault="00DA49A1">
            <w:r>
              <w:t xml:space="preserve">56 euro na </w:t>
            </w:r>
            <w:proofErr w:type="spellStart"/>
            <w:r>
              <w:t>dzień</w:t>
            </w:r>
            <w:proofErr w:type="spellEnd"/>
            <w:r>
              <w:t xml:space="preserve"> </w:t>
            </w:r>
          </w:p>
        </w:tc>
      </w:tr>
    </w:tbl>
    <w:p w14:paraId="27CC7FE4" w14:textId="77777777" w:rsidR="00DA49A1" w:rsidRDefault="00DA49A1"/>
    <w:p w14:paraId="5B98BD32" w14:textId="027FFEA6" w:rsidR="007909A6" w:rsidRDefault="00DA49A1" w:rsidP="00E075C6">
      <w:r>
        <w:br/>
      </w:r>
    </w:p>
    <w:sectPr w:rsidR="007909A6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D6C6C" w14:textId="77777777" w:rsidR="007B6D7E" w:rsidRDefault="007B6D7E" w:rsidP="00A84B32">
      <w:pPr>
        <w:spacing w:after="0" w:line="240" w:lineRule="auto"/>
      </w:pPr>
      <w:r>
        <w:separator/>
      </w:r>
    </w:p>
  </w:endnote>
  <w:endnote w:type="continuationSeparator" w:id="0">
    <w:p w14:paraId="23EBC0C7" w14:textId="77777777" w:rsidR="007B6D7E" w:rsidRDefault="007B6D7E" w:rsidP="00A8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014E" w14:textId="77777777" w:rsidR="007B6D7E" w:rsidRDefault="007B6D7E" w:rsidP="00A84B32">
      <w:pPr>
        <w:spacing w:after="0" w:line="240" w:lineRule="auto"/>
      </w:pPr>
      <w:r>
        <w:separator/>
      </w:r>
    </w:p>
  </w:footnote>
  <w:footnote w:type="continuationSeparator" w:id="0">
    <w:p w14:paraId="6ED877EA" w14:textId="77777777" w:rsidR="007B6D7E" w:rsidRDefault="007B6D7E" w:rsidP="00A8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6A1F" w14:textId="77777777" w:rsidR="00A84B32" w:rsidRPr="00A84B32" w:rsidRDefault="00A84B32" w:rsidP="00A84B32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="Times New Roman"/>
        <w:lang w:val="pl-PL"/>
      </w:rPr>
    </w:pPr>
    <w:r w:rsidRPr="00A84B32">
      <w:rPr>
        <w:rFonts w:eastAsia="Calibri" w:cs="Times New Roman"/>
        <w:noProof/>
        <w:lang w:val="pl-PL"/>
      </w:rPr>
      <w:drawing>
        <wp:inline distT="0" distB="0" distL="0" distR="0" wp14:anchorId="04A5D246" wp14:editId="688084F2">
          <wp:extent cx="1876425" cy="54292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84B32">
      <w:rPr>
        <w:rFonts w:eastAsia="Calibri" w:cs="Times New Roman"/>
        <w:b/>
        <w:noProof/>
        <w:sz w:val="28"/>
        <w:szCs w:val="28"/>
      </w:rPr>
      <w:drawing>
        <wp:inline distT="0" distB="0" distL="0" distR="0" wp14:anchorId="2579221F" wp14:editId="331ED08F">
          <wp:extent cx="5724525" cy="1005840"/>
          <wp:effectExtent l="0" t="0" r="9525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823CB3" w14:textId="77777777" w:rsidR="00A84B32" w:rsidRDefault="00A84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73262"/>
    <w:rsid w:val="00725C6B"/>
    <w:rsid w:val="007909A6"/>
    <w:rsid w:val="007B6D7E"/>
    <w:rsid w:val="00A01E7A"/>
    <w:rsid w:val="00A84B32"/>
    <w:rsid w:val="00AA1D8D"/>
    <w:rsid w:val="00B47730"/>
    <w:rsid w:val="00CB0664"/>
    <w:rsid w:val="00DA49A1"/>
    <w:rsid w:val="00E075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3EB65"/>
  <w14:defaultImageDpi w14:val="300"/>
  <w15:docId w15:val="{96FE028A-D6A5-4DA8-9696-47D4DC00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A01E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resources/distance-calculator_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F246F-528C-4BB3-A950-38B94320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Lucyna Woźniak</cp:lastModifiedBy>
  <cp:revision>3</cp:revision>
  <dcterms:created xsi:type="dcterms:W3CDTF">2025-09-15T12:18:00Z</dcterms:created>
  <dcterms:modified xsi:type="dcterms:W3CDTF">2025-09-16T07:16:00Z</dcterms:modified>
  <cp:category/>
</cp:coreProperties>
</file>